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公共演讲  路径与方法  第2版</w:t>
      </w:r>
    </w:p>
    <w:p>
      <w:r>
        <w:rPr>
          <w:rFonts w:ascii="宋体" w:hAnsi="宋体" w:eastAsia="宋体"/>
          <w:sz w:val="24"/>
        </w:rPr>
        <w:t>（美）狄安娜·D·赛尔劳（Deanna D· Sellnow）著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公共演讲  路径与方法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（美）狄安娜·D·赛尔劳（Deanna D· Sellnow）著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本书出售、求购地址：https://www.jiaokey.com/book/detail/12655837.html</w:t>
      </w:r>
    </w:p>
    <w:p>
      <w:r>
        <w:t>更多相关图书推荐：https://www.jiaokey.com</w:t>
      </w:r>
    </w:p>
    <w:p>
      <w:r>
        <w:t>（美）狄安娜·D·赛尔劳（Deanna D· Sellnow）著 其他作品：https://www.jiaokey.com/tag/（美）狄安娜·D·赛尔劳（Deanna D· Sellnow）著.html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关键词搜索：https://www.jiaokey.com/tag/公共演讲  路径与方法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