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数码设备维修完全学习手册·实战范例教学  芯片级专业维修</w:t>
      </w:r>
    </w:p>
    <w:p>
      <w:r>
        <w:rPr>
          <w:rFonts w:ascii="宋体" w:hAnsi="宋体" w:eastAsia="宋体"/>
          <w:sz w:val="24"/>
        </w:rPr>
        <w:t>汤建武，张志鹏编著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数码设备维修完全学习手册·实战范例教学  芯片级专业维修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汤建武，张志鹏编著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本书出售、求购地址：https://www.jiaokey.com/book/detail/12655830.html</w:t>
      </w:r>
    </w:p>
    <w:p>
      <w:r>
        <w:t>更多相关图书推荐：https://www.jiaokey.com</w:t>
      </w:r>
    </w:p>
    <w:p>
      <w:r>
        <w:t>汤建武，张志鹏编著 其他作品：https://www.jiaokey.com/tag/汤建武，张志鹏编著.html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关键词搜索：https://www.jiaokey.com/tag/数码设备维修完全学习手册·实战范例教学  芯片级专业维修.html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