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Facebook  关于性、金钱、天才和背叛</w:t>
      </w:r>
    </w:p>
    <w:p>
      <w:r>
        <w:rPr>
          <w:rFonts w:ascii="宋体" w:hAnsi="宋体" w:eastAsia="宋体"/>
          <w:sz w:val="24"/>
        </w:rPr>
        <w:t>（美）本·麦兹里奇著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Facebook  关于性、金钱、天才和背叛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（美）本·麦兹里奇著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本书出售、求购地址：https://www.jiaokey.com/book/detail/12655824.html</w:t>
      </w:r>
    </w:p>
    <w:p>
      <w:r>
        <w:t>更多相关图书推荐：https://www.jiaokey.com</w:t>
      </w:r>
    </w:p>
    <w:p>
      <w:r>
        <w:t>（美）本·麦兹里奇著 其他作品：https://www.jiaokey.com/tag/（美）本·麦兹里奇著.html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关键词搜索：https://www.jiaokey.com/tag/Facebook  关于性、金钱、天才和背叛.html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