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汪国真经典代表作  2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汪国真经典代表作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本书出售、求购地址：https://www.jiaokey.com/book/detail/12655823.html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关键词搜索：https://www.jiaokey.com/tag/汪国真经典代表作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