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  英文版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本书出售、求购地址：https://www.jiaokey.com/book/detail/12655818.html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关键词搜索：https://www.jiaokey.com/tag/远大前程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