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媒介社会学  信息化时代媒介现象的社会学解读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媒介社会学  信息化时代媒介现象的社会学解读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本书出售、求购地址：https://www.jiaokey.com/book/detail/12655806.html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关键词搜索：https://www.jiaokey.com/tag/媒介社会学  信息化时代媒介现象的社会学解读.html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