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商品住宅价格形成问题研究  以北京为典型案例分析</w:t>
      </w:r>
    </w:p>
    <w:p>
      <w:r>
        <w:rPr>
          <w:rFonts w:ascii="宋体" w:hAnsi="宋体" w:eastAsia="宋体"/>
          <w:sz w:val="24"/>
        </w:rPr>
        <w:t>葛红玲，杨乐渝著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商品住宅价格形成问题研究  以北京为典型案例分析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葛红玲，杨乐渝著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本书出售、求购地址：https://www.jiaokey.com/book/detail/12655780.html</w:t>
      </w:r>
    </w:p>
    <w:p>
      <w:r>
        <w:t>更多相关图书推荐：https://www.jiaokey.com</w:t>
      </w:r>
    </w:p>
    <w:p>
      <w:r>
        <w:t>葛红玲，杨乐渝著 其他作品：https://www.jiaokey.com/tag/葛红玲，杨乐渝著.html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关键词搜索：https://www.jiaokey.com/tag/商品住宅价格形成问题研究  以北京为典型案例分析.html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