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省时省力的二八法则</w:t>
      </w:r>
    </w:p>
    <w:p>
      <w:r>
        <w:rPr>
          <w:rFonts w:ascii="宋体" w:hAnsi="宋体" w:eastAsia="宋体"/>
          <w:sz w:val="24"/>
        </w:rPr>
        <w:t>（意）维弗雷多·帕累托著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省时省力的二八法则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（意）维弗雷多·帕累托著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本书出售、求购地址：https://www.jiaokey.com/book/detail/12655769.html</w:t>
      </w:r>
    </w:p>
    <w:p>
      <w:r>
        <w:t>更多相关图书推荐：https://www.jiaokey.com</w:t>
      </w:r>
    </w:p>
    <w:p>
      <w:r>
        <w:t>（意）维弗雷多·帕累托著 其他作品：https://www.jiaokey.com/tag/（意）维弗雷多·帕累托著.html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关键词搜索：https://www.jiaokey.com/tag/省时省力的二八法则.html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