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巴菲特为什么看中王传福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巴菲特为什么看中王传福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本书出售、求购地址：https://www.jiaokey.com/book/detail/12655760.html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关键词搜索：https://www.jiaokey.com/tag/巴菲特为什么看中王传福.html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