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李秀成自述原稿注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李秀成自述原稿注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本书出售、求购地址：https://www.jiaokey.com/book/detail/12655747.html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关键词搜索：https://www.jiaokey.com/tag/李秀成自述原稿注.html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