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太平天国史迹调查集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太平天国史迹调查集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本书出售、求购地址：https://www.jiaokey.com/book/detail/12655746.html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关键词搜索：https://www.jiaokey.com/tag/太平天国史迹调查集.html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