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李师傅带徒弟  革命故事集</w:t>
      </w:r>
    </w:p>
    <w:p>
      <w:r>
        <w:rPr>
          <w:rFonts w:ascii="宋体" w:hAnsi="宋体" w:eastAsia="宋体"/>
          <w:sz w:val="24"/>
        </w:rPr>
        <w:t>肇庆地区文化局编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李师傅带徒弟  革命故事集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肇庆地区文化局编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本书出售、求购地址：https://www.jiaokey.com/book/detail/12655706.html</w:t>
      </w:r>
    </w:p>
    <w:p>
      <w:r>
        <w:t>更多相关图书推荐：https://www.jiaokey.com</w:t>
      </w:r>
    </w:p>
    <w:p>
      <w:r>
        <w:t>肇庆地区文化局编 其他作品：https://www.jiaokey.com/tag/肇庆地区文化局编.html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关键词搜索：https://www.jiaokey.com/tag/李师傅带徒弟  革命故事集.html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