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千叠桃花情  （原名：真命天子）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千叠桃花情  （原名：真命天子）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本书出售、求购地址：https://www.jiaokey.com/book/detail/12655687.html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关键词搜索：https://www.jiaokey.com/tag/千叠桃花情  （原名：真命天子）.html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