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太阳岛童话  一个弃儿的故事</w:t>
      </w:r>
    </w:p>
    <w:p>
      <w:r>
        <w:rPr>
          <w:rFonts w:ascii="宋体" w:hAnsi="宋体" w:eastAsia="宋体"/>
          <w:sz w:val="24"/>
        </w:rPr>
        <w:t>孟庆华，张立生著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太阳岛童话  一个弃儿的故事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孟庆华，张立生著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本书出售、求购地址：https://www.jiaokey.com/book/detail/12655664.html</w:t>
      </w:r>
    </w:p>
    <w:p>
      <w:r>
        <w:t>更多相关图书推荐：https://www.jiaokey.com</w:t>
      </w:r>
    </w:p>
    <w:p>
      <w:r>
        <w:t>孟庆华，张立生著 其他作品：https://www.jiaokey.com/tag/孟庆华，张立生著.html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关键词搜索：https://www.jiaokey.com/tag/太阳岛童话  一个弃儿的故事.html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