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二十一世纪主流画家人物画创作丛书·唐勇力</w:t>
      </w:r>
    </w:p>
    <w:p>
      <w:r>
        <w:rPr>
          <w:rFonts w:ascii="宋体" w:hAnsi="宋体" w:eastAsia="宋体"/>
          <w:sz w:val="24"/>
        </w:rPr>
        <w:t>耿相新主编；（唐勇力绘）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二十一世纪主流画家人物画创作丛书·唐勇力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耿相新主编；（唐勇力绘）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本书出售、求购地址：https://www.jiaokey.com/book/detail/12655638.html</w:t>
      </w:r>
    </w:p>
    <w:p>
      <w:r>
        <w:t>更多相关图书推荐：https://www.jiaokey.com</w:t>
      </w:r>
    </w:p>
    <w:p>
      <w:r>
        <w:t>耿相新主编；（唐勇力绘） 其他作品：https://www.jiaokey.com/tag/耿相新主编；（唐勇力绘）.html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关键词搜索：https://www.jiaokey.com/tag/二十一世纪主流画家人物画创作丛书·唐勇力.html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