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边寿民</w:t>
      </w:r>
    </w:p>
    <w:p>
      <w:r>
        <w:t>作者：（清）边寿民绘；马鸿增撰文；冯炜烈摄影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总页数：254</w:t>
      </w:r>
    </w:p>
    <w:p>
      <w:r>
        <w:t>更多请访问教客网: www.jiaokey.com</w:t>
      </w:r>
    </w:p>
    <w:p>
      <w:r>
        <w:t>扬州画派书画全集  边寿民 评论地址：https://www.jiaokey.com/book/detail/12655599.html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