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书名：扬州画派书画全集  罗聘</w:t>
      </w:r>
    </w:p>
    <w:p>
      <w:r>
        <w:t>作者：（清）罗聘绘；张郁明撰文</w:t>
      </w:r>
    </w:p>
    <w:p>
      <w:r>
        <w:t>出版社：天津：天津人民美术出版社</w:t>
      </w:r>
    </w:p>
    <w:p>
      <w:r>
        <w:t>出版日期：1999.07</w:t>
      </w:r>
    </w:p>
    <w:p>
      <w:r>
        <w:t>总页数：251</w:t>
      </w:r>
    </w:p>
    <w:p>
      <w:r>
        <w:t>更多请访问教客网: www.jiaokey.com</w:t>
      </w:r>
    </w:p>
    <w:p>
      <w:r>
        <w:t>扬州画派书画全集  罗聘 评论地址：https://www.jiaokey.com/book/detail/12655598.html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