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132  山水部分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132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本书出售、求购地址：https://www.jiaokey.com/book/detail/12655595.html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132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