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书名：新技术革命背景·资料·对策</w:t>
      </w:r>
    </w:p>
    <w:p>
      <w:r>
        <w:t>作者：陈立中等主编</w:t>
      </w:r>
    </w:p>
    <w:p>
      <w:r>
        <w:t>出版社：兰州市科学技术协会</w:t>
      </w:r>
    </w:p>
    <w:p>
      <w:r>
        <w:t>出版日期：1984.04</w:t>
      </w:r>
    </w:p>
    <w:p>
      <w:r>
        <w:t>总页数：344</w:t>
      </w:r>
    </w:p>
    <w:p>
      <w:r>
        <w:t>更多请访问教客网: www.jiaokey.com</w:t>
      </w:r>
    </w:p>
    <w:p>
      <w:r>
        <w:t>新技术革命背景·资料·对策 评论地址：https://www.jiaokey.com/book/detail/12655556.html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