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中国高等美术学院入学考试指南  设计全真试题（题型·题解）</w:t>
      </w:r>
    </w:p>
    <w:p>
      <w:r>
        <w:rPr>
          <w:rFonts w:ascii="宋体" w:hAnsi="宋体" w:eastAsia="宋体"/>
          <w:sz w:val="24"/>
        </w:rPr>
        <w:t>燕林著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8174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555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8174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中国高等美术学院入学考试指南  设计全真试题（题型·题解）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艺术-设计-高等学校-入学考试-试题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本书出售、求购地址：https://www.jiaokey.com/book/detail/12655546.html</w:t>
      </w:r>
    </w:p>
    <w:p>
      <w:r>
        <w:t>更多相关图书推荐：https://www.jiaokey.com</w:t>
      </w:r>
    </w:p>
    <w:p>
      <w:r>
        <w:t>燕林著 其他作品：https://www.jiaokey.com/tag/燕林著.html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关键词搜索：https://www.jiaokey.com/tag/艺术-设计-高等学校-入学考试-试题.html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