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近现代中学语文教育的发展</w:t>
      </w:r>
    </w:p>
    <w:p>
      <w:r>
        <w:rPr>
          <w:rFonts w:ascii="宋体" w:hAnsi="宋体" w:eastAsia="宋体"/>
          <w:sz w:val="24"/>
        </w:rPr>
        <w:t>饶杰腾编著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32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5554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32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近现代中学语文教育的发展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饶杰腾编著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语文课-教育史-中学-中国-近代-语文课-教育史-中学-中国-现代-语文课-教育史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本书出售、求购地址：https://www.jiaokey.com/book/detail/12655545.html</w:t>
      </w:r>
    </w:p>
    <w:p>
      <w:r>
        <w:t>更多相关图书推荐：https://www.jiaokey.com</w:t>
      </w:r>
    </w:p>
    <w:p>
      <w:r>
        <w:t>饶杰腾编著 其他作品：https://www.jiaokey.com/tag/饶杰腾编著.html</w:t>
      </w:r>
    </w:p>
    <w:p>
      <w:r>
        <w:t>广州：广东教育出版社 出版图书：https://www.jiaokey.com/tag/广州：广东教育出版社.html</w:t>
      </w:r>
    </w:p>
    <w:p>
      <w:r>
        <w:t>关键词搜索：https://www.jiaokey.com/tag/语文课-教育史-中学-中国-近代-语文课-教育史-中学-中国-现代-语文课-教育史.html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