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生物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本书出售、求购地址：https://www.jiaokey.com/book/detail/12655543.html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关键词搜索：https://www.jiaokey.com/tag/十年高考试题分类解析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