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古诗文名句鉴赏</w:t>
      </w:r>
    </w:p>
    <w:p>
      <w:r>
        <w:rPr>
          <w:rFonts w:ascii="宋体" w:hAnsi="宋体" w:eastAsia="宋体"/>
          <w:sz w:val="24"/>
        </w:rPr>
        <w:t>杨应智著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5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古诗文名句鉴赏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古典诗歌-中国-高中-教学参考资料-文言文-中国-高中-教学参考资料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本书出售、求购地址：https://www.jiaokey.com/book/detail/12655542.html</w:t>
      </w:r>
    </w:p>
    <w:p>
      <w:r>
        <w:t>更多相关图书推荐：https://www.jiaokey.com</w:t>
      </w:r>
    </w:p>
    <w:p>
      <w:r>
        <w:t>杨应智著 其他作品：https://www.jiaokey.com/tag/杨应智著.html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关键词搜索：https://www.jiaokey.com/tag/古典诗歌-中国-高中-教学参考资料-文言文-中国-高中-教学参考资料.html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