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容闳与留美幼童研究·创办出洋局及官学生历史</w:t>
      </w:r>
    </w:p>
    <w:p>
      <w:r>
        <w:rPr>
          <w:rFonts w:ascii="宋体" w:hAnsi="宋体" w:eastAsia="宋体"/>
          <w:sz w:val="24"/>
        </w:rPr>
        <w:t>珠海市委宣传部选编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容闳与留美幼童研究·创办出洋局及官学生历史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珠海市委宣传部选编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本书出售、求购地址：https://www.jiaokey.com/book/detail/12655511.html</w:t>
      </w:r>
    </w:p>
    <w:p>
      <w:r>
        <w:t>更多相关图书推荐：https://www.jiaokey.com</w:t>
      </w:r>
    </w:p>
    <w:p>
      <w:r>
        <w:t>珠海市委宣传部选编 其他作品：https://www.jiaokey.com/tag/珠海市委宣传部选编.html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关键词搜索：https://www.jiaokey.com/tag/容闳与留美幼童研究·创办出洋局及官学生历史.html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