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书名：人的现代化  广州百年教育兴衰叙录</w:t>
      </w:r>
    </w:p>
    <w:p>
      <w:r>
        <w:t>作者：郭华清，唐丽云主编</w:t>
      </w:r>
    </w:p>
    <w:p>
      <w:r>
        <w:t>出版社：广州：广州出版社</w:t>
      </w:r>
    </w:p>
    <w:p>
      <w:r>
        <w:t>出版日期：2001.11</w:t>
      </w:r>
    </w:p>
    <w:p>
      <w:r>
        <w:t>总页数：232</w:t>
      </w:r>
    </w:p>
    <w:p>
      <w:r>
        <w:t>更多请访问教客网: www.jiaokey.com</w:t>
      </w:r>
    </w:p>
    <w:p>
      <w:r>
        <w:t>人的现代化  广州百年教育兴衰叙录 评论地址：https://www.jiaokey.com/book/detail/12655506.html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