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书名：共和国教育60年  第3卷  柳暗花明  1976-1992</w:t>
      </w:r>
    </w:p>
    <w:p>
      <w:r>
        <w:t>作者：杜成宪主编</w:t>
      </w:r>
    </w:p>
    <w:p>
      <w:r>
        <w:t>出版社：广州：广东教育出版社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共和国教育60年  第3卷  柳暗花明  1976-1992 评论地址：https://www.jiaokey.com/book/detail/12655504.html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