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书名：上海教育发展60年重大事件纪实</w:t>
      </w:r>
    </w:p>
    <w:p>
      <w:r>
        <w:t>作者：李进主编</w:t>
      </w:r>
    </w:p>
    <w:p>
      <w:r>
        <w:t>出版社：上海：上海教育出版社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上海教育发展60年重大事件纪实 评论地址：https://www.jiaokey.com/book/detail/12655496.html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