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2000年全国成人高考专升本（师范类）大纲考查要点·难点·考点解析：教育理论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2000年全国成人高考专升本（师范类）大纲考查要点·难点·考点解析：教育理论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本书出售、求购地址：https://www.jiaokey.com/book/detail/12655453.html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关键词搜索：https://www.jiaokey.com/tag/2000年全国成人高考专升本（师范类）大纲考查要点·难点·考点解析：教育理论.html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