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科技成果转化为技术标准理论及方法</w:t>
      </w:r>
    </w:p>
    <w:p>
      <w:r>
        <w:rPr>
          <w:rFonts w:ascii="宋体" w:hAnsi="宋体" w:eastAsia="宋体"/>
          <w:sz w:val="24"/>
        </w:rPr>
        <w:t>柳成洋，于欣丽，丁日佳著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科技成果转化为技术标准理论及方法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柳成洋，于欣丽，丁日佳著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本书出售、求购地址：https://www.jiaokey.com/book/detail/12655436.html</w:t>
      </w:r>
    </w:p>
    <w:p>
      <w:r>
        <w:t>更多相关图书推荐：https://www.jiaokey.com</w:t>
      </w:r>
    </w:p>
    <w:p>
      <w:r>
        <w:t>柳成洋，于欣丽，丁日佳著 其他作品：https://www.jiaokey.com/tag/柳成洋，于欣丽，丁日佳著.html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关键词搜索：https://www.jiaokey.com/tag/科技成果转化为技术标准理论及方法.html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