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深思与对话  高校图书馆新馆建设</w:t>
      </w:r>
    </w:p>
    <w:p>
      <w:r>
        <w:rPr>
          <w:rFonts w:ascii="宋体" w:hAnsi="宋体" w:eastAsia="宋体"/>
          <w:sz w:val="24"/>
        </w:rPr>
        <w:t>刘锦山，崔凤雷，高新陵编著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深思与对话  高校图书馆新馆建设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刘锦山，崔凤雷，高新陵编著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本书出售、求购地址：https://www.jiaokey.com/book/detail/12655401.html</w:t>
      </w:r>
    </w:p>
    <w:p>
      <w:r>
        <w:t>更多相关图书推荐：https://www.jiaokey.com</w:t>
      </w:r>
    </w:p>
    <w:p>
      <w:r>
        <w:t>刘锦山，崔凤雷，高新陵编著 其他作品：https://www.jiaokey.com/tag/刘锦山，崔凤雷，高新陵编著.html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关键词搜索：https://www.jiaokey.com/tag/深思与对话  高校图书馆新馆建设.html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