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文物保护与修复的问题  卷3</w:t>
      </w:r>
    </w:p>
    <w:p>
      <w:r>
        <w:rPr>
          <w:rFonts w:ascii="宋体" w:hAnsi="宋体" w:eastAsia="宋体"/>
          <w:sz w:val="24"/>
        </w:rPr>
        <w:t>（意）马里奥·米凯利，詹长法主编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文物保护与修复的问题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（意）马里奥·米凯利，詹长法主编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本书出售、求购地址：https://www.jiaokey.com/book/detail/12655397.html</w:t>
      </w:r>
    </w:p>
    <w:p>
      <w:r>
        <w:t>更多相关图书推荐：https://www.jiaokey.com</w:t>
      </w:r>
    </w:p>
    <w:p>
      <w:r>
        <w:t>（意）马里奥·米凯利，詹长法主编 其他作品：https://www.jiaokey.com/tag/（意）马里奥·米凯利，詹长法主编.html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关键词搜索：https://www.jiaokey.com/tag/文物保护与修复的问题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