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云南省墨江金厂超基性岩金矿地质</w:t>
      </w:r>
    </w:p>
    <w:p>
      <w:r>
        <w:rPr>
          <w:rFonts w:ascii="宋体" w:hAnsi="宋体" w:eastAsia="宋体"/>
          <w:sz w:val="24"/>
        </w:rPr>
        <w:t>中国人民武装警察部队黄金指挥部著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云南省墨江金厂超基性岩金矿地质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中国人民武装警察部队黄金指挥部著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金矿床-采矿地质学(地点: 墨江哈尼族自治县) 采矿地质学-金矿床(地点: 墨江哈尼族自治县)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本书出售、求购地址：https://www.jiaokey.com/book/detail/12655026.html</w:t>
      </w:r>
    </w:p>
    <w:p>
      <w:r>
        <w:t>更多相关图书推荐：https://www.jiaokey.com</w:t>
      </w:r>
    </w:p>
    <w:p>
      <w:r>
        <w:t>中国人民武装警察部队黄金指挥部著 其他作品：https://www.jiaokey.com/tag/中国人民武装警察部队黄金指挥部著.html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关键词搜索：https://www.jiaokey.com/tag/金矿床-采矿地质学(地点: 墨江哈尼族自治县) 采矿地质学-金矿床(地点: 墨江哈尼族自治县).html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