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书名：清原-夹皮沟绿岩带地质及金的成矿作用</w:t>
      </w:r>
    </w:p>
    <w:p>
      <w:r>
        <w:t>作者：李俊建等著</w:t>
      </w:r>
    </w:p>
    <w:p>
      <w:r>
        <w:t>出版社：天津：天津科学技术出版社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清原-夹皮沟绿岩带地质及金的成矿作用 评论地址：https://www.jiaokey.com/book/detail/12655021.html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