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书名：我的大学我做主  重庆邮电大学优秀大学生风采录</w:t>
      </w:r>
    </w:p>
    <w:p>
      <w:r>
        <w:t>作者：游敏惠，罗玉华编著</w:t>
      </w:r>
    </w:p>
    <w:p>
      <w:r>
        <w:t>出版社：成都：四川大学出版社</w:t>
      </w:r>
    </w:p>
    <w:p>
      <w:r>
        <w:t>出版日期：2009.12</w:t>
      </w:r>
    </w:p>
    <w:p>
      <w:r>
        <w:t>总页数：229</w:t>
      </w:r>
    </w:p>
    <w:p>
      <w:r>
        <w:t>更多请访问教客网: www.jiaokey.com</w:t>
      </w:r>
    </w:p>
    <w:p>
      <w:r>
        <w:t>我的大学我做主  重庆邮电大学优秀大学生风采录 评论地址：https://www.jiaokey.com/book/detail/12655006.html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