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书名：“马克思主义基本原理概论”课教学案例</w:t>
      </w:r>
    </w:p>
    <w:p>
      <w:r>
        <w:t>作者：教育部社会科学司组编</w:t>
      </w:r>
    </w:p>
    <w:p>
      <w:r>
        <w:t>出版社：北京：高等教育出版社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“马克思主义基本原理概论”课教学案例 评论地址：https://www.jiaokey.com/book/detail/12655001.html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