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中国金融市场结构优化研究  基于合理化、高级化与梯度化视角的分析</w:t>
      </w:r>
    </w:p>
    <w:p>
      <w:r>
        <w:rPr>
          <w:rFonts w:ascii="宋体" w:hAnsi="宋体" w:eastAsia="宋体"/>
          <w:sz w:val="24"/>
        </w:rPr>
        <w:t>吴腾华著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4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中国金融市场结构优化研究  基于合理化、高级化与梯度化视角的分析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金融市场-经济结构-研究-中国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本书出售、求购地址：https://www.jiaokey.com/book/detail/12654964.html</w:t>
      </w:r>
    </w:p>
    <w:p>
      <w:r>
        <w:t>更多相关图书推荐：https://www.jiaokey.com</w:t>
      </w:r>
    </w:p>
    <w:p>
      <w:r>
        <w:t>吴腾华著 其他作品：https://www.jiaokey.com/tag/吴腾华著.html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关键词搜索：https://www.jiaokey.com/tag/金融市场-经济结构-研究-中国.html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