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书名：低压三相电动机回路电器选择与控制电路详解</w:t>
      </w:r>
    </w:p>
    <w:p>
      <w:r>
        <w:t>作者：黄北刚编著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总页数：270</w:t>
      </w:r>
    </w:p>
    <w:p>
      <w:r>
        <w:t>更多请访问教客网: www.jiaokey.com</w:t>
      </w:r>
    </w:p>
    <w:p>
      <w:r>
        <w:t>低压三相电动机回路电器选择与控制电路详解 评论地址：https://www.jiaokey.com/book/detail/12654958.html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