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我知道的冰心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我知道的冰心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本书出售、求购地址：https://www.jiaokey.com/book/detail/12654944.html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关键词搜索：https://www.jiaokey.com/tag/我知道的冰心.html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