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书名：中国古典艺术观照  气韵流淌的性灵之美</w:t>
      </w:r>
    </w:p>
    <w:p>
      <w:r>
        <w:t>作者：吴祚来著</w:t>
      </w:r>
    </w:p>
    <w:p>
      <w:r>
        <w:t>出版社：广州：广东人民出版社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中国古典艺术观照  气韵流淌的性灵之美 评论地址：https://www.jiaokey.com/book/detail/12654936.html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