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左右你一生的心态全集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左右你一生的心态全集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本书出售、求购地址：https://www.jiaokey.com/book/detail/12654923.html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关键词搜索：https://www.jiaokey.com/tag/左右你一生的心态全集.html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