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我最想要的处世说明书  外企高管给毕业生的38个忠告</w:t>
      </w:r>
    </w:p>
    <w:p>
      <w:r>
        <w:rPr>
          <w:rFonts w:ascii="宋体" w:hAnsi="宋体" w:eastAsia="宋体"/>
          <w:sz w:val="24"/>
        </w:rPr>
        <w:t>孔谧著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我最想要的处世说明书  外企高管给毕业生的38个忠告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本书出售、求购地址：https://www.jiaokey.com/book/detail/12654911.html</w:t>
      </w:r>
    </w:p>
    <w:p>
      <w:r>
        <w:t>更多相关图书推荐：https://www.jiaokey.com</w:t>
      </w:r>
    </w:p>
    <w:p>
      <w:r>
        <w:t>孔谧著 其他作品：https://www.jiaokey.com/tag/孔谧著.html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关键词搜索：https://www.jiaokey.com/tag/我最想要的处世说明书  外企高管给毕业生的38个忠告.html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