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书名：舍得，是富有的开始</w:t>
      </w:r>
    </w:p>
    <w:p>
      <w:r>
        <w:t>作者：胡卫红著</w:t>
      </w:r>
    </w:p>
    <w:p>
      <w:r>
        <w:t>出版社：北京：中国致公出版社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舍得，是富有的开始 评论地址：https://www.jiaokey.com/book/detail/12654909.html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