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书名：为人处事心理学全集  最新精华版</w:t>
      </w:r>
    </w:p>
    <w:p>
      <w:r>
        <w:t>作者：李全生主编</w:t>
      </w:r>
    </w:p>
    <w:p>
      <w:r>
        <w:t>出版社：长春：吉林大学出版社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为人处事心理学全集  最新精华版 评论地址：https://www.jiaokey.com/book/detail/12654907.html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