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世界金刚石矿床的形成和分布规律</w:t>
      </w:r>
    </w:p>
    <w:p>
      <w:r>
        <w:rPr>
          <w:rFonts w:ascii="宋体" w:hAnsi="宋体" w:eastAsia="宋体"/>
          <w:sz w:val="24"/>
        </w:rPr>
        <w:t>张培元，王家枢，周永芳编著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世界金刚石矿床的形成和分布规律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张培元，王家枢，周永芳编著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本书出售、求购地址：https://www.jiaokey.com/book/detail/12654898.html</w:t>
      </w:r>
    </w:p>
    <w:p>
      <w:r>
        <w:t>更多相关图书推荐：https://www.jiaokey.com</w:t>
      </w:r>
    </w:p>
    <w:p>
      <w:r>
        <w:t>张培元，王家枢，周永芳编著 其他作品：https://www.jiaokey.com/tag/张培元，王家枢，周永芳编著.html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关键词搜索：https://www.jiaokey.com/tag/世界金刚石矿床的形成和分布规律.html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