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书名：《城市居住区规划设计规范》图解</w:t>
      </w:r>
    </w:p>
    <w:p>
      <w:r>
        <w:t>作者：陈有川，张军民，齐慧峰等编著</w:t>
      </w:r>
    </w:p>
    <w:p>
      <w:r>
        <w:t>出版社：北京：机械工业出版社</w:t>
      </w:r>
    </w:p>
    <w:p>
      <w:r>
        <w:t>出版日期：2010</w:t>
      </w:r>
    </w:p>
    <w:p>
      <w:r>
        <w:t>总页数：106</w:t>
      </w:r>
    </w:p>
    <w:p>
      <w:r>
        <w:t>更多请访问教客网: www.jiaokey.com</w:t>
      </w:r>
    </w:p>
    <w:p>
      <w:r>
        <w:t>《城市居住区规划设计规范》图解 评论地址：https://www.jiaokey.com/book/detail/12654847.html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