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崑崙山西部石炭二迭纪地？及其动物群  第5卷  第1号</w:t>
      </w:r>
    </w:p>
    <w:p>
      <w:r>
        <w:rPr>
          <w:rFonts w:ascii="宋体" w:hAnsi="宋体" w:eastAsia="宋体"/>
          <w:sz w:val="24"/>
        </w:rPr>
        <w:t>B.и.岛斯特利茨基等著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崑崙山西部石炭二迭纪地？及其动物群  第5卷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B.и.岛斯特利茨基等著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本书出售、求购地址：https://www.jiaokey.com/book/detail/12654846.html</w:t>
      </w:r>
    </w:p>
    <w:p>
      <w:r>
        <w:t>更多相关图书推荐：https://www.jiaokey.com</w:t>
      </w:r>
    </w:p>
    <w:p>
      <w:r>
        <w:t>B.и.岛斯特利茨基等著 其他作品：https://www.jiaokey.com/tag/B.и.岛斯特利茨基等著.html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关键词搜索：https://www.jiaokey.com/tag/崑崙山西部石炭二迭纪地？及其动物群  第5卷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