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书名：中国银矿地质及成矿预测</w:t>
      </w:r>
    </w:p>
    <w:p>
      <w:r>
        <w:t>作者：阎竹斌等编著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中国银矿地质及成矿预测 评论地址：https://www.jiaokey.com/book/detail/12654788.html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