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书名：矿床学参考书  上册</w:t>
      </w:r>
    </w:p>
    <w:p>
      <w:r>
        <w:t>作者：《矿床学参考书》编辑组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矿床学参考书  上册 评论地址：https://www.jiaokey.com/book/detail/12654787.html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