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书名：太湖飞魄  西子风韵  美丽东钱湖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太湖飞魄  西子风韵  美丽东钱湖 评论地址：https://www.jiaokey.com/book/detail/12654719.html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