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书名：宁波市风景名胜资源集</w:t>
      </w:r>
    </w:p>
    <w:p>
      <w:r>
        <w:t>作者：《宁波市风景名胜资源集》编委会编</w:t>
      </w:r>
    </w:p>
    <w:p>
      <w:r>
        <w:t>出版社：宁波市规划局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宁波市风景名胜资源集 评论地址：https://www.jiaokey.com/book/detail/12654716.html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